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20CF" w14:textId="2AE3DFF3" w:rsidR="00664185" w:rsidRDefault="00790901">
      <w:pPr>
        <w:pStyle w:val="1"/>
        <w:rPr>
          <w:lang w:val="el-GR"/>
        </w:rPr>
      </w:pPr>
      <w:r>
        <w:rPr>
          <w:noProof/>
          <w:sz w:val="26"/>
          <w:szCs w:val="26"/>
        </w:rPr>
        <w:drawing>
          <wp:inline distT="0" distB="0" distL="0" distR="0" wp14:anchorId="71008095" wp14:editId="4B94EA0D">
            <wp:extent cx="5486400" cy="835612"/>
            <wp:effectExtent l="0" t="0" r="0" b="3175"/>
            <wp:docPr id="1090255053" name="Εικόνα 1" descr="Εικόνα που περιέχει λογότυπο, γραμματοσειρά, κείμενο, σύμβολ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55053" name="Εικόνα 1" descr="Εικόνα που περιέχει λογότυπο, γραμματοσειρά, κείμενο, σύμβολο&#10;&#10;Το περιεχόμενο που δημιουργείται από AI ενδέχεται να είναι εσφαλμένο."/>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0" cy="835612"/>
                    </a:xfrm>
                    <a:prstGeom prst="rect">
                      <a:avLst/>
                    </a:prstGeom>
                  </pic:spPr>
                </pic:pic>
              </a:graphicData>
            </a:graphic>
          </wp:inline>
        </w:drawing>
      </w:r>
    </w:p>
    <w:p w14:paraId="515ADAC0" w14:textId="703AF619" w:rsidR="00BA062E" w:rsidRPr="00AF6C84" w:rsidRDefault="00000000" w:rsidP="00664185">
      <w:pPr>
        <w:pStyle w:val="1"/>
        <w:jc w:val="center"/>
        <w:rPr>
          <w:color w:val="FFFFFF" w:themeColor="background1"/>
        </w:rPr>
      </w:pPr>
      <w:r w:rsidRPr="00664185">
        <w:rPr>
          <w:color w:val="FFFFFF" w:themeColor="background1"/>
          <w:highlight w:val="black"/>
        </w:rPr>
        <w:t>GROUP REGISTRATION DECLARATION</w:t>
      </w:r>
    </w:p>
    <w:p w14:paraId="33FA7C1D" w14:textId="77777777" w:rsidR="00664185" w:rsidRPr="00AF6C84" w:rsidRDefault="00664185" w:rsidP="00664185">
      <w:pPr>
        <w:rPr>
          <w:rFonts w:asciiTheme="majorHAnsi" w:hAnsiTheme="majorHAnsi" w:cstheme="majorHAnsi"/>
        </w:rPr>
      </w:pPr>
    </w:p>
    <w:p w14:paraId="2586E91E" w14:textId="77777777" w:rsidR="00BA062E" w:rsidRPr="00664185" w:rsidRDefault="00000000" w:rsidP="00664185">
      <w:pPr>
        <w:rPr>
          <w:rFonts w:asciiTheme="majorHAnsi" w:hAnsiTheme="majorHAnsi" w:cstheme="majorHAnsi"/>
        </w:rPr>
      </w:pPr>
      <w:r w:rsidRPr="00664185">
        <w:rPr>
          <w:rFonts w:asciiTheme="majorHAnsi" w:hAnsiTheme="majorHAnsi" w:cstheme="majorHAnsi"/>
        </w:rPr>
        <w:t>The undersigned ______________________________ acting as the team/club leader of ________________________________ and coordinator of the group registration process for the participation of runners in the 20th Ioannina Lake Run (19–20 September 2026), hereby expressly declare that all individuals registered to participate:</w:t>
      </w:r>
    </w:p>
    <w:p w14:paraId="43A9F6EB" w14:textId="77777777" w:rsidR="00BA062E" w:rsidRPr="00664185" w:rsidRDefault="00000000" w:rsidP="00664185">
      <w:pPr>
        <w:rPr>
          <w:rFonts w:asciiTheme="majorHAnsi" w:hAnsiTheme="majorHAnsi" w:cstheme="majorHAnsi"/>
        </w:rPr>
      </w:pPr>
      <w:r w:rsidRPr="00664185">
        <w:rPr>
          <w:rFonts w:asciiTheme="majorHAnsi" w:hAnsiTheme="majorHAnsi" w:cstheme="majorHAnsi"/>
        </w:rPr>
        <w:t>a. Have been fully informed of and accept the Participant Declaration and the General Terms and Conditions of the event.</w:t>
      </w:r>
    </w:p>
    <w:p w14:paraId="6A727919" w14:textId="77777777" w:rsidR="00BA062E" w:rsidRPr="00664185" w:rsidRDefault="00000000" w:rsidP="00664185">
      <w:pPr>
        <w:rPr>
          <w:rFonts w:asciiTheme="majorHAnsi" w:hAnsiTheme="majorHAnsi" w:cstheme="majorHAnsi"/>
        </w:rPr>
      </w:pPr>
      <w:r w:rsidRPr="00664185">
        <w:rPr>
          <w:rFonts w:asciiTheme="majorHAnsi" w:hAnsiTheme="majorHAnsi" w:cstheme="majorHAnsi"/>
        </w:rPr>
        <w:t>b. Have provided their consent for the processing of their personal data according to their individual choices, which are accurately declared by me in the relevant registration form.</w:t>
      </w:r>
    </w:p>
    <w:p w14:paraId="449CAB38" w14:textId="77777777" w:rsidR="00BA062E" w:rsidRPr="00664185" w:rsidRDefault="00000000" w:rsidP="00664185">
      <w:pPr>
        <w:rPr>
          <w:rFonts w:asciiTheme="majorHAnsi" w:hAnsiTheme="majorHAnsi" w:cstheme="majorHAnsi"/>
        </w:rPr>
      </w:pPr>
      <w:r w:rsidRPr="00664185">
        <w:rPr>
          <w:rFonts w:asciiTheme="majorHAnsi" w:hAnsiTheme="majorHAnsi" w:cstheme="majorHAnsi"/>
        </w:rPr>
        <w:t>c. In the case of minor participants, consent has been obtained from the parent or legal guardian exercising parental responsibility.</w:t>
      </w:r>
    </w:p>
    <w:p w14:paraId="496155D7" w14:textId="77777777" w:rsidR="00BA062E" w:rsidRPr="00664185" w:rsidRDefault="00000000" w:rsidP="00664185">
      <w:pPr>
        <w:rPr>
          <w:rFonts w:asciiTheme="majorHAnsi" w:hAnsiTheme="majorHAnsi" w:cstheme="majorHAnsi"/>
        </w:rPr>
      </w:pPr>
      <w:r w:rsidRPr="00664185">
        <w:rPr>
          <w:rFonts w:asciiTheme="majorHAnsi" w:hAnsiTheme="majorHAnsi" w:cstheme="majorHAnsi"/>
        </w:rPr>
        <w:t>In accordance with the provisions of the General Data Protection Regulation (EU 2016/679 – GDPR) and the applicable national legislation, I undertake to take all necessary preventive measures to safeguard the confidentiality of these personal data and not to allow access to them by unauthorized persons.</w:t>
      </w:r>
    </w:p>
    <w:p w14:paraId="3626F26C" w14:textId="77777777" w:rsidR="00BA062E" w:rsidRDefault="00BA062E"/>
    <w:p w14:paraId="146711A6" w14:textId="381712AF" w:rsidR="00BA062E" w:rsidRDefault="00000000">
      <w:r>
        <w:t>Signature: ______________________________</w:t>
      </w:r>
      <w:r w:rsidR="008A59AB">
        <w:rPr>
          <w:lang w:val="el-GR"/>
        </w:rPr>
        <w:t xml:space="preserve">                                          </w:t>
      </w:r>
      <w:r>
        <w:t>Date: ______________________________</w:t>
      </w:r>
    </w:p>
    <w:sectPr w:rsidR="00BA062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96434601">
    <w:abstractNumId w:val="8"/>
  </w:num>
  <w:num w:numId="2" w16cid:durableId="1451825407">
    <w:abstractNumId w:val="6"/>
  </w:num>
  <w:num w:numId="3" w16cid:durableId="944921543">
    <w:abstractNumId w:val="5"/>
  </w:num>
  <w:num w:numId="4" w16cid:durableId="1722174634">
    <w:abstractNumId w:val="4"/>
  </w:num>
  <w:num w:numId="5" w16cid:durableId="2051804007">
    <w:abstractNumId w:val="7"/>
  </w:num>
  <w:num w:numId="6" w16cid:durableId="1619602675">
    <w:abstractNumId w:val="3"/>
  </w:num>
  <w:num w:numId="7" w16cid:durableId="1495875747">
    <w:abstractNumId w:val="2"/>
  </w:num>
  <w:num w:numId="8" w16cid:durableId="1229997906">
    <w:abstractNumId w:val="1"/>
  </w:num>
  <w:num w:numId="9" w16cid:durableId="98909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1371"/>
    <w:rsid w:val="00326F90"/>
    <w:rsid w:val="00664185"/>
    <w:rsid w:val="00790901"/>
    <w:rsid w:val="008A59AB"/>
    <w:rsid w:val="00AA1D8D"/>
    <w:rsid w:val="00AF6C84"/>
    <w:rsid w:val="00B47730"/>
    <w:rsid w:val="00BA062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2E20CC"/>
  <w14:defaultImageDpi w14:val="300"/>
  <w15:docId w15:val="{78995741-8D0F-B049-8F0A-254EC612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1055</Characters>
  <Application>Microsoft Office Word</Application>
  <DocSecurity>0</DocSecurity>
  <Lines>21</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Greg Spiriounis</cp:lastModifiedBy>
  <cp:revision>5</cp:revision>
  <dcterms:created xsi:type="dcterms:W3CDTF">2026-03-09T11:00:00Z</dcterms:created>
  <dcterms:modified xsi:type="dcterms:W3CDTF">2026-03-09T14:14:00Z</dcterms:modified>
  <cp:category/>
</cp:coreProperties>
</file>